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书名：繁荣的真相</w:t>
      </w:r>
    </w:p>
    <w:p>
      <w:r>
        <w:t>作者：包海松著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繁荣的真相 评论地址：https://www.jiaokey.com/book/detail/13621639.html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