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白发阿娥及其他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白发阿娥及其他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本书出售、求购地址：https://www.jiaokey.com/book/detail/13621968.html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关键词搜索：https://www.jiaokey.com/tag/白发阿娥及其他.html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