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著者号码编制法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著者号码编制法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本书出售、求购地址：https://www.jiaokey.com/book/detail/13622100.html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上海图书馆协会 出版图书：https://www.jiaokey.com/tag/上海图书馆协会.html</w:t>
      </w:r>
    </w:p>
    <w:p>
      <w:r>
        <w:t>关键词搜索：https://www.jiaokey.com/tag/著者号码编制法.html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