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书名：绍兴县农业馆陈列品一览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绍兴县农业馆陈列品一览 评论地址：https://www.jiaokey.com/book/detail/13622123.html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