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书名：平凡的岁月</w:t>
      </w:r>
    </w:p>
    <w:p>
      <w:r>
        <w:t>作者：徐廷生著</w:t>
      </w:r>
    </w:p>
    <w:p>
      <w:r>
        <w:t>出版社：沈阳：辽宁人民出版社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平凡的岁月 评论地址：https://www.jiaokey.com/book/detail/13622155.html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