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营口纪事  第5册  2000-2006.12  纪念营口建市100周年  1909-2009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营口纪事  第5册  2000-2006.12  纪念营口建市100周年  1909-2009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本书出售、求购地址：https://www.jiaokey.com/book/detail/13622158.html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关键词搜索：https://www.jiaokey.com/tag/营口纪事  第5册  2000-2006.12  纪念营口建市100周年  1909-2009.html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