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热辽风云  解放战争时期的中共热辽地委</w:t>
      </w:r>
    </w:p>
    <w:p>
      <w:r>
        <w:rPr>
          <w:rFonts w:ascii="宋体" w:hAnsi="宋体" w:eastAsia="宋体"/>
          <w:sz w:val="24"/>
        </w:rPr>
        <w:t>秦奎一，赵永会主编；朝阳市史志办公室编著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热辽风云  解放战争时期的中共热辽地委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秦奎一，赵永会主编；朝阳市史志办公室编著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本书出售、求购地址：https://www.jiaokey.com/book/detail/13622166.html</w:t>
      </w:r>
    </w:p>
    <w:p>
      <w:r>
        <w:t>更多相关图书推荐：https://www.jiaokey.com</w:t>
      </w:r>
    </w:p>
    <w:p>
      <w:r>
        <w:t>秦奎一，赵永会主编；朝阳市史志办公室编著 其他作品：https://www.jiaokey.com/tag/秦奎一，赵永会主编；朝阳市史志办公室编著.html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关键词搜索：https://www.jiaokey.com/tag/热辽风云  解放战争时期的中共热辽地委.html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