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刑事犯罪痕迹物证检验图谱大全  当代法医学图谱</w:t>
      </w:r>
    </w:p>
    <w:p>
      <w:r>
        <w:rPr>
          <w:rFonts w:ascii="宋体" w:hAnsi="宋体" w:eastAsia="宋体"/>
          <w:sz w:val="24"/>
        </w:rPr>
        <w:t>刘力著作作者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刑事犯罪痕迹物证检验图谱大全  当代法医学图谱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刘力著作作者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本书出售、求购地址：https://www.jiaokey.com/book/detail/13622249.html</w:t>
      </w:r>
    </w:p>
    <w:p>
      <w:r>
        <w:t>更多相关图书推荐：https://www.jiaokey.com</w:t>
      </w:r>
    </w:p>
    <w:p>
      <w:r>
        <w:t>刘力著作作者 其他作品：https://www.jiaokey.com/tag/刘力著作作者.html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关键词搜索：https://www.jiaokey.com/tag/刑事犯罪痕迹物证检验图谱大全  当代法医学图谱.html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