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本纪  卷4-7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本纪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本书出售、求购地址：https://www.jiaokey.com/book/detail/13622284.html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本纪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