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志  卷26-29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志  卷26-29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本书出售、求购地址：https://www.jiaokey.com/book/detail/13622289.html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志  卷26-29.html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