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志  卷30-36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志  卷30-36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本书出售、求购地址：https://www.jiaokey.com/book/detail/13622290.html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志  卷30-36.html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