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志  卷48-52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志  卷48-52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本书出售、求购地址：https://www.jiaokey.com/book/detail/13622293.html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志  卷48-52.html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