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列传  卷111-117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列传  卷111-117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本书出售、求购地址：https://www.jiaokey.com/book/detail/13622305.html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列传  卷111-117.html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