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中国机械工业品牌发展报告  纪念中国机械工业质量管理协会成立二十五周年  1982-2007</w:t>
      </w:r>
    </w:p>
    <w:p>
      <w:r>
        <w:rPr>
          <w:rFonts w:ascii="宋体" w:hAnsi="宋体" w:eastAsia="宋体"/>
          <w:sz w:val="24"/>
        </w:rPr>
        <w:t>赵振昌编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中国机械工业品牌发展报告  纪念中国机械工业质量管理协会成立二十五周年  1982-2007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本书出售、求购地址：https://www.jiaokey.com/book/detail/13622677.html</w:t>
      </w:r>
    </w:p>
    <w:p>
      <w:r>
        <w:t>更多相关图书推荐：https://www.jiaokey.com</w:t>
      </w:r>
    </w:p>
    <w:p>
      <w:r>
        <w:t>赵振昌编 其他作品：https://www.jiaokey.com/tag/赵振昌编.html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关键词搜索：https://www.jiaokey.com/tag/中国机械工业品牌发展报告  纪念中国机械工业质量管理协会成立二十五周年  1982-2007.html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