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做不抱怨的教师丛书  11  教师锦囊  生活小故事  教育大智慧</w:t>
      </w:r>
    </w:p>
    <w:p>
      <w:r>
        <w:rPr>
          <w:rFonts w:ascii="宋体" w:hAnsi="宋体" w:eastAsia="宋体"/>
          <w:sz w:val="24"/>
        </w:rPr>
        <w:t>张仁贤总主编；隋鑫主编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做不抱怨的教师丛书  11  教师锦囊  生活小故事  教育大智慧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本书出售、求购地址：https://www.jiaokey.com/book/detail/13622717.html</w:t>
      </w:r>
    </w:p>
    <w:p>
      <w:r>
        <w:t>更多相关图书推荐：https://www.jiaokey.com</w:t>
      </w:r>
    </w:p>
    <w:p>
      <w:r>
        <w:t>张仁贤总主编；隋鑫主编 其他作品：https://www.jiaokey.com/tag/张仁贤总主编；隋鑫主编.html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关键词搜索：https://www.jiaokey.com/tag/做不抱怨的教师丛书  11  教师锦囊  生活小故事  教育大智慧.html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