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教育是慢的艺术；张文质教育演讲录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教育是慢的艺术；张文质教育演讲录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本书出售、求购地址：https://www.jiaokey.com/book/detail/13622761.html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关键词搜索：https://www.jiaokey.com/tag/教育是慢的艺术；张文质教育演讲录.html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