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中层决定成败-校长要培养的好助手</w:t>
      </w:r>
    </w:p>
    <w:p>
      <w:r>
        <w:rPr>
          <w:rFonts w:ascii="宋体" w:hAnsi="宋体" w:eastAsia="宋体"/>
          <w:sz w:val="24"/>
        </w:rPr>
        <w:t>张仁贤总主编；逄凌晖，孙洪波主编；王宗斌，凌广杰，田永刚，马乐燕副主编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中层决定成败-校长要培养的好助手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张仁贤总主编；逄凌晖，孙洪波主编；王宗斌，凌广杰，田永刚，马乐燕副主编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本书出售、求购地址：https://www.jiaokey.com/book/detail/13622784.html</w:t>
      </w:r>
    </w:p>
    <w:p>
      <w:r>
        <w:t>更多相关图书推荐：https://www.jiaokey.com</w:t>
      </w:r>
    </w:p>
    <w:p>
      <w:r>
        <w:t>张仁贤总主编；逄凌晖，孙洪波主编；王宗斌，凌广杰，田永刚，马乐燕副主编 其他作品：https://www.jiaokey.com/tag/张仁贤总主编；逄凌晖，孙洪波主编；王宗斌，凌广杰，田永刚，马乐燕副主编.html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关键词搜索：https://www.jiaokey.com/tag/中层决定成败-校长要培养的好助手.html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