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装修最容易后悔的100件事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装修最容易后悔的100件事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本书出售、求购地址：https://www.jiaokey.com/book/detail/13622818.html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关键词搜索：https://www.jiaokey.com/tag/装修最容易后悔的100件事.html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