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“探索中国特色水利现代化道路”征文获奖论文汇编</w:t>
      </w:r>
    </w:p>
    <w:p>
      <w:r>
        <w:rPr>
          <w:rFonts w:ascii="宋体" w:hAnsi="宋体" w:eastAsia="宋体"/>
          <w:sz w:val="24"/>
        </w:rPr>
        <w:t>周学文主编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“探索中国特色水利现代化道路”征文获奖论文汇编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本书出售、求购地址：https://www.jiaokey.com/book/detail/13622836.html</w:t>
      </w:r>
    </w:p>
    <w:p>
      <w:r>
        <w:t>更多相关图书推荐：https://www.jiaokey.com</w:t>
      </w:r>
    </w:p>
    <w:p>
      <w:r>
        <w:t>周学文主编 其他作品：https://www.jiaokey.com/tag/周学文主编.html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关键词搜索：https://www.jiaokey.com/tag/“探索中国特色水利现代化道路”征文获奖论文汇编.html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