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语法、意义与语用</w:t>
      </w:r>
    </w:p>
    <w:p>
      <w:r>
        <w:rPr>
          <w:rFonts w:ascii="宋体" w:hAnsi="宋体" w:eastAsia="宋体"/>
          <w:sz w:val="24"/>
        </w:rPr>
        <w:t>Frank Brisard，Jan-Ola Ostman，Jef Verschueren编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语法、意义与语用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Brisard，Jan-Ola Ostman，Jef Verschueren编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本书出售、求购地址：https://www.jiaokey.com/book/detail/13622845.html</w:t>
      </w:r>
    </w:p>
    <w:p>
      <w:r>
        <w:t>更多相关图书推荐：https://www.jiaokey.com</w:t>
      </w:r>
    </w:p>
    <w:p>
      <w:r>
        <w:t>Frank Brisard，Jan-Ola Ostman，Jef Verschueren编 其他作品：https://www.jiaokey.com/tag/Frank Brisard，Jan-Ola Ostman，Jef Verschueren编.html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关键词搜索：https://www.jiaokey.com/tag/语法、意义与语用.html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