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家居维修一学就会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家居维修一学就会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本书出售、求购地址：https://www.jiaokey.com/book/detail/13622853.html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关键词搜索：https://www.jiaokey.com/tag/家居维修一学就会.html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