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技能大师工作室建设指南</w:t>
      </w:r>
    </w:p>
    <w:p>
      <w:r>
        <w:rPr>
          <w:rFonts w:ascii="宋体" w:hAnsi="宋体" w:eastAsia="宋体"/>
          <w:sz w:val="24"/>
        </w:rPr>
        <w:t>中国职工教育和职业培训协会组织编写，毕结礼，王晓君指导，赵坚主编；张宗辉，桑震凡副主编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技能大师工作室建设指南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中国职工教育和职业培训协会组织编写，毕结礼，王晓君指导，赵坚主编；张宗辉，桑震凡副主编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本书出售、求购地址：https://www.jiaokey.com/book/detail/13622869.html</w:t>
      </w:r>
    </w:p>
    <w:p>
      <w:r>
        <w:t>更多相关图书推荐：https://www.jiaokey.com</w:t>
      </w:r>
    </w:p>
    <w:p>
      <w:r>
        <w:t>中国职工教育和职业培训协会组织编写，毕结礼，王晓君指导，赵坚主编；张宗辉，桑震凡副主编 其他作品：https://www.jiaokey.com/tag/中国职工教育和职业培训协会组织编写，毕结礼，王晓君指导，赵坚主编；张宗辉，桑震凡副主编.html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关键词搜索：https://www.jiaokey.com/tag/技能大师工作室建设指南.html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