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书名：航空维修职业英语</w:t>
      </w:r>
    </w:p>
    <w:p>
      <w:r>
        <w:t>作者：简剑芬主编；何芳，魏敏副主编；雷世平主审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总页数：148</w:t>
      </w:r>
    </w:p>
    <w:p>
      <w:r>
        <w:t>更多请访问教客网: www.jiaokey.com</w:t>
      </w:r>
    </w:p>
    <w:p>
      <w:r>
        <w:t>航空维修职业英语 评论地址：https://www.jiaokey.com/book/detail/13622891.html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