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书名：YC创业营  硅谷顶级创业孵化器如何改变世界</w:t>
      </w:r>
    </w:p>
    <w:p>
      <w:r>
        <w:t>作者：（美）兰德尔·斯特罗斯（RandallStross）著；苏健译</w:t>
      </w:r>
    </w:p>
    <w:p>
      <w:r>
        <w:t>出版社：杭州:浙江人民出版社,2014.08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YC创业营  硅谷顶级创业孵化器如何改变世界 评论地址：https://www.jiaokey.com/book/detail/13622897.html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