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书名：魔宠  1  王国守护者</w:t>
      </w:r>
    </w:p>
    <w:p>
      <w:r>
        <w:t>作者：沈石溪主编；（美）亚当·杰·爱普斯坦，（美）安德鲁·雅各布森著；王忆镭绘；刘勇军译</w:t>
      </w:r>
    </w:p>
    <w:p>
      <w:r>
        <w:t>出版社：南宁:广西科学技术出版社,2014.08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魔宠  1  王国守护者 评论地址：https://www.jiaokey.com/book/detail/13622914.html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