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辫子姐姐故事树  我爱荷包蛋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辫子姐姐故事树  我爱荷包蛋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本书出售、求购地址：https://www.jiaokey.com/book/detail/13622915.html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关键词搜索：https://www.jiaokey.com/tag/辫子姐姐故事树  我爱荷包蛋.html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