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吹小号的天鹅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吹小号的天鹅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本书出售、求购地址：https://www.jiaokey.com/book/detail/13622916.html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关键词搜索：https://www.jiaokey.com/tag/吹小号的天鹅.html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