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章鱼星球来的老师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章鱼星球来的老师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本书出售、求购地址：https://www.jiaokey.com/book/detail/13622923.html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关键词搜索：https://www.jiaokey.com/tag/章鱼星球来的老师.html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