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书名：直觉·股市秘钥</w:t>
      </w:r>
    </w:p>
    <w:p>
      <w:r>
        <w:t>作者：孟有军著</w:t>
      </w:r>
    </w:p>
    <w:p>
      <w:r>
        <w:t>出版社：北京:东方出版社,2014.07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直觉·股市秘钥 评论地址：https://www.jiaokey.com/book/detail/13622958.html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