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少儿情绪管理系列  第2辑  帮助孩子掌控情绪</w:t>
      </w:r>
    </w:p>
    <w:p>
      <w:r>
        <w:rPr>
          <w:rFonts w:ascii="宋体" w:hAnsi="宋体" w:eastAsia="宋体"/>
          <w:sz w:val="24"/>
        </w:rPr>
        <w:t>理查德·L·贝瑞著；郑轲译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少儿情绪管理系列  第2辑  帮助孩子掌控情绪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理查德·L·贝瑞著；郑轲译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本书出售、求购地址：https://www.jiaokey.com/book/detail/13623002.html</w:t>
      </w:r>
    </w:p>
    <w:p>
      <w:r>
        <w:t>更多相关图书推荐：https://www.jiaokey.com</w:t>
      </w:r>
    </w:p>
    <w:p>
      <w:r>
        <w:t>理查德·L·贝瑞著；郑轲译 其他作品：https://www.jiaokey.com/tag/理查德·L·贝瑞著；郑轲译.html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关键词搜索：https://www.jiaokey.com/tag/少儿情绪管理系列  第2辑  帮助孩子掌控情绪.html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