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书名：初级现场口译实训教程</w:t>
      </w:r>
    </w:p>
    <w:p>
      <w:r>
        <w:t>作者：左伟主编；段莉，黄莺，雷惠副主编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总页数：273</w:t>
      </w:r>
    </w:p>
    <w:p>
      <w:r>
        <w:t>更多请访问教客网: www.jiaokey.com</w:t>
      </w:r>
    </w:p>
    <w:p>
      <w:r>
        <w:t>初级现场口译实训教程 评论地址：https://www.jiaokey.com/book/detail/13623014.html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