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书名：对自己狠一点  离成功近一点</w:t>
      </w:r>
    </w:p>
    <w:p>
      <w:r>
        <w:t>作者：文思源，李捷鹰编著</w:t>
      </w:r>
    </w:p>
    <w:p>
      <w:r>
        <w:t>出版社：北京:北京联合出版公司,2014.06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对自己狠一点  离成功近一点 评论地址：https://www.jiaokey.com/book/detail/13623030.html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