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书名：之江水蕴  且凭杏实访民国</w:t>
      </w:r>
    </w:p>
    <w:p>
      <w:r>
        <w:t>作者：慕景强编著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之江水蕴  且凭杏实访民国 评论地址：https://www.jiaokey.com/book/detail/13623045.html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