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</w:t>
      </w:r>
    </w:p>
    <w:p>
      <w:r>
        <w:t>作者：澳大利亚LonelyPlanet公司编；闵楠等译</w:t>
      </w:r>
    </w:p>
    <w:p>
      <w:r>
        <w:t>出版社：北京:中国地图出版社,2014.06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伊朗 评论地址：https://www.jiaokey.com/book/detail/13623082.html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