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农村心理教育普及读本</w:t>
      </w:r>
    </w:p>
    <w:p>
      <w:r>
        <w:rPr>
          <w:rFonts w:ascii="宋体" w:hAnsi="宋体" w:eastAsia="宋体"/>
          <w:sz w:val="24"/>
        </w:rPr>
        <w:t>青岛市“益民书屋”适用图书系列读本编委会编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3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农村心理教育普及读本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青岛市“益民书屋”适用图书系列读本编委会编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农民-心理健康-健康教育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本书出售、求购地址：https://www.jiaokey.com/book/detail/13623102.html</w:t>
      </w:r>
    </w:p>
    <w:p>
      <w:r>
        <w:t>更多相关图书推荐：https://www.jiaokey.com</w:t>
      </w:r>
    </w:p>
    <w:p>
      <w:r>
        <w:t>青岛市“益民书屋”适用图书系列读本编委会编 其他作品：https://www.jiaokey.com/tag/青岛市“益民书屋”适用图书系列读本编委会编.html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关键词搜索：https://www.jiaokey.com/tag/农民-心理健康-健康教育.html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