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卡耐基管理艺术与处世智慧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卡耐基管理艺术与处世智慧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本书出售、求购地址：https://www.jiaokey.com/book/detail/13623109.html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关键词搜索：https://www.jiaokey.com/tag/卡耐基管理艺术与处世智慧.html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