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原本大学微言  下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原本大学微言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本书出售、求购地址：https://www.jiaokey.com/book/detail/13623119.html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关键词搜索：https://www.jiaokey.com/tag/原本大学微言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