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我亦飘零久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我亦飘零久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本书出售、求购地址：https://www.jiaokey.com/book/detail/13623150.html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关键词搜索：https://www.jiaokey.com/tag/我亦飘零久.html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