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疯狂阅读轻悦读  大学那些事儿  大学  校园  成长  视野</w:t>
      </w:r>
    </w:p>
    <w:p>
      <w:r>
        <w:rPr>
          <w:rFonts w:ascii="宋体" w:hAnsi="宋体" w:eastAsia="宋体"/>
          <w:sz w:val="24"/>
        </w:rPr>
        <w:t>杜志建著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疯狂阅读轻悦读  大学那些事儿  大学  校园  成长  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本书出售、求购地址：https://www.jiaokey.com/book/detail/13623167.html</w:t>
      </w:r>
    </w:p>
    <w:p>
      <w:r>
        <w:t>更多相关图书推荐：https://www.jiaokey.com</w:t>
      </w:r>
    </w:p>
    <w:p>
      <w:r>
        <w:t>杜志建著 其他作品：https://www.jiaokey.com/tag/杜志建著.html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关键词搜索：https://www.jiaokey.com/tag/疯狂阅读轻悦读  大学那些事儿  大学  校园  成长  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