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书名：半生贪欢，半生痴恋  陆小曼传</w:t>
      </w:r>
    </w:p>
    <w:p>
      <w:r>
        <w:t>作者：吴晨阳著</w:t>
      </w:r>
    </w:p>
    <w:p>
      <w:r>
        <w:t>出版社：重庆:重庆出版社,2014.10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半生贪欢，半生痴恋  陆小曼传 评论地址：https://www.jiaokey.com/book/detail/13623187.html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