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睡眠与健康  睡得更好，才能更好生活</w:t>
      </w:r>
    </w:p>
    <w:p>
      <w:r>
        <w:rPr>
          <w:rFonts w:ascii="宋体" w:hAnsi="宋体" w:eastAsia="宋体"/>
          <w:sz w:val="24"/>
        </w:rPr>
        <w:t>（加）戴安·B.博伊文著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睡眠与健康  睡得更好，才能更好生活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（加）戴安·B.博伊文著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本书出售、求购地址：https://www.jiaokey.com/book/detail/13623189.html</w:t>
      </w:r>
    </w:p>
    <w:p>
      <w:r>
        <w:t>更多相关图书推荐：https://www.jiaokey.com</w:t>
      </w:r>
    </w:p>
    <w:p>
      <w:r>
        <w:t>（加）戴安·B.博伊文著 其他作品：https://www.jiaokey.com/tag/（加）戴安·B.博伊文著.html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关键词搜索：https://www.jiaokey.com/tag/睡眠与健康  睡得更好，才能更好生活.html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