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书名：月亮唱的歌</w:t>
      </w:r>
    </w:p>
    <w:p>
      <w:r>
        <w:t>作者：雪野主编；（日）水上多世著；陈发根译；蓝雯轩绘</w:t>
      </w:r>
    </w:p>
    <w:p>
      <w:r>
        <w:t>出版社：重庆：重庆出版社</w:t>
      </w:r>
    </w:p>
    <w:p>
      <w:r>
        <w:t>出版日期：2014.06</w:t>
      </w:r>
    </w:p>
    <w:p>
      <w:r>
        <w:t>总页数：72</w:t>
      </w:r>
    </w:p>
    <w:p>
      <w:r>
        <w:t>更多请访问教客网: www.jiaokey.com</w:t>
      </w:r>
    </w:p>
    <w:p>
      <w:r>
        <w:t>月亮唱的歌 评论地址：https://www.jiaokey.com/book/detail/13623199.html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