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书名：弘扬和平共处五项原则  建设合作共赢美好世界  在和平共处五项原则发表60周年纪念大会上的讲话</w:t>
      </w:r>
    </w:p>
    <w:p>
      <w:r>
        <w:t>作者：习近平著</w:t>
      </w:r>
    </w:p>
    <w:p>
      <w:r>
        <w:t>出版社：北京：人民出版社</w:t>
      </w:r>
    </w:p>
    <w:p>
      <w:r>
        <w:t>出版日期：2014</w:t>
      </w:r>
    </w:p>
    <w:p>
      <w:r>
        <w:t>总页数：14</w:t>
      </w:r>
    </w:p>
    <w:p>
      <w:r>
        <w:t>更多请访问教客网: www.jiaokey.com</w:t>
      </w:r>
    </w:p>
    <w:p>
      <w:r>
        <w:t>弘扬和平共处五项原则  建设合作共赢美好世界  在和平共处五项原则发表60周年纪念大会上的讲话 评论地址：https://www.jiaokey.com/book/detail/13623217.html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