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海天雷鸣  解放军福建前线部队炮击金门</w:t>
      </w:r>
    </w:p>
    <w:p>
      <w:r>
        <w:rPr>
          <w:rFonts w:ascii="宋体" w:hAnsi="宋体" w:eastAsia="宋体"/>
          <w:sz w:val="24"/>
        </w:rPr>
        <w:t>周丽霞编写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海天雷鸣  解放军福建前线部队炮击金门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本书出售、求购地址：https://www.jiaokey.com/book/detail/13623232.html</w:t>
      </w:r>
    </w:p>
    <w:p>
      <w:r>
        <w:t>更多相关图书推荐：https://www.jiaokey.com</w:t>
      </w:r>
    </w:p>
    <w:p>
      <w:r>
        <w:t>周丽霞编写 其他作品：https://www.jiaokey.com/tag/周丽霞编写.html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关键词搜索：https://www.jiaokey.com/tag/海天雷鸣  解放军福建前线部队炮击金门.html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