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当知识分子遇到政治  时代的精神状况丛书  第2辑</w:t>
      </w:r>
    </w:p>
    <w:p>
      <w:r>
        <w:rPr>
          <w:rFonts w:ascii="宋体" w:hAnsi="宋体" w:eastAsia="宋体"/>
          <w:sz w:val="24"/>
        </w:rPr>
        <w:t>（美）马克·里拉主编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当知识分子遇到政治  时代的精神状况丛书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（美）马克·里拉主编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本书出售、求购地址：https://www.jiaokey.com/book/detail/13623312.html</w:t>
      </w:r>
    </w:p>
    <w:p>
      <w:r>
        <w:t>更多相关图书推荐：https://www.jiaokey.com</w:t>
      </w:r>
    </w:p>
    <w:p>
      <w:r>
        <w:t>（美）马克·里拉主编 其他作品：https://www.jiaokey.com/tag/（美）马克·里拉主编.html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关键词搜索：https://www.jiaokey.com/tag/当知识分子遇到政治  时代的精神状况丛书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