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第4届青海湖国际诗歌节特刊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第4届青海湖国际诗歌节特刊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本书出售、求购地址：https://www.jiaokey.com/book/detail/13623364.html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关键词搜索：https://www.jiaokey.com/tag/第4届青海湖国际诗歌节特刊.html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