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殷墟村南系列甲骨卜辞整理与研究</w:t>
      </w:r>
    </w:p>
    <w:p>
      <w:r>
        <w:rPr>
          <w:rFonts w:ascii="宋体" w:hAnsi="宋体" w:eastAsia="宋体"/>
          <w:sz w:val="24"/>
        </w:rPr>
        <w:t>刘风华著；李学勤主编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殷墟村南系列甲骨卜辞整理与研究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刘风华著；李学勤主编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本书出售、求购地址：https://www.jiaokey.com/book/detail/13623370.html</w:t>
      </w:r>
    </w:p>
    <w:p>
      <w:r>
        <w:t>更多相关图书推荐：https://www.jiaokey.com</w:t>
      </w:r>
    </w:p>
    <w:p>
      <w:r>
        <w:t>刘风华著；李学勤主编 其他作品：https://www.jiaokey.com/tag/刘风华著；李学勤主编.html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关键词搜索：https://www.jiaokey.com/tag/殷墟村南系列甲骨卜辞整理与研究.html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