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中古中国与外来文明  修订本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中古中国与外来文明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本书出售、求购地址：https://www.jiaokey.com/book/detail/13623378.html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关键词搜索：https://www.jiaokey.com/tag/中古中国与外来文明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