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无卤阻燃玻璃纤维增强尼龙66复合材料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无卤阻燃玻璃纤维增强尼龙66复合材料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本书出售、求购地址：https://www.jiaokey.com/book/detail/13623418.html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关键词搜索：https://www.jiaokey.com/tag/无卤阻燃玻璃纤维增强尼龙66复合材料.html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