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书名：崇正树德  清风亮节  纪念教育家许崇清</w:t>
      </w:r>
    </w:p>
    <w:p>
      <w:r>
        <w:t>作者：黄悦主编</w:t>
      </w:r>
    </w:p>
    <w:p>
      <w:r>
        <w:t>出版社：广州：广东人民出版社</w:t>
      </w:r>
    </w:p>
    <w:p>
      <w:r>
        <w:t>出版日期：2013.09</w:t>
      </w:r>
    </w:p>
    <w:p>
      <w:r>
        <w:t>总页数：303</w:t>
      </w:r>
    </w:p>
    <w:p>
      <w:r>
        <w:t>更多请访问教客网: www.jiaokey.com</w:t>
      </w:r>
    </w:p>
    <w:p>
      <w:r>
        <w:t>崇正树德  清风亮节  纪念教育家许崇清 评论地址：https://www.jiaokey.com/book/detail/13623444.html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